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And 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Arf    </w:t>
      </w:r>
      <w:r>
        <w:t xml:space="preserve">   Birds    </w:t>
      </w:r>
      <w:r>
        <w:t xml:space="preserve">   Bone    </w:t>
      </w:r>
      <w:r>
        <w:t xml:space="preserve">   Cats    </w:t>
      </w:r>
      <w:r>
        <w:t xml:space="preserve">   Cheetah    </w:t>
      </w:r>
      <w:r>
        <w:t xml:space="preserve">   Cub    </w:t>
      </w:r>
      <w:r>
        <w:t xml:space="preserve">   Dog    </w:t>
      </w:r>
      <w:r>
        <w:t xml:space="preserve">   Elsa    </w:t>
      </w:r>
      <w:r>
        <w:t xml:space="preserve">   Frozen    </w:t>
      </w:r>
      <w:r>
        <w:t xml:space="preserve">   Ice    </w:t>
      </w:r>
      <w:r>
        <w:t xml:space="preserve">   Lion    </w:t>
      </w:r>
      <w:r>
        <w:t xml:space="preserve">   main    </w:t>
      </w:r>
      <w:r>
        <w:t xml:space="preserve">   Meow    </w:t>
      </w:r>
      <w:r>
        <w:t xml:space="preserve">   Mice    </w:t>
      </w:r>
      <w:r>
        <w:t xml:space="preserve">   Milk    </w:t>
      </w:r>
      <w:r>
        <w:t xml:space="preserve">   Mouse    </w:t>
      </w:r>
      <w:r>
        <w:t xml:space="preserve">   Nest    </w:t>
      </w:r>
      <w:r>
        <w:t xml:space="preserve">   Paw    </w:t>
      </w:r>
      <w:r>
        <w:t xml:space="preserve">   rain    </w:t>
      </w:r>
      <w:r>
        <w:t xml:space="preserve">   Snake    </w:t>
      </w:r>
      <w:r>
        <w:t xml:space="preserve">   snow    </w:t>
      </w:r>
      <w:r>
        <w:t xml:space="preserve">   Tiger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other</dc:title>
  <dcterms:created xsi:type="dcterms:W3CDTF">2021-10-11T01:22:44Z</dcterms:created>
  <dcterms:modified xsi:type="dcterms:W3CDTF">2021-10-11T01:22:44Z</dcterms:modified>
</cp:coreProperties>
</file>