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Animals, Animals</w:t>
      </w:r>
    </w:p>
    <w:p>
      <w:pPr>
        <w:pStyle w:val="Questions"/>
      </w:pPr>
      <w:r>
        <w:t xml:space="preserve">1. MAANSLI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IFRAGFE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NHPEAELT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AOLPDER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MCALE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OXF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RZBEA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NAGOOAKR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UIPPMSPTOAOH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animals    </w:t>
      </w:r>
      <w:r>
        <w:t xml:space="preserve">   elk    </w:t>
      </w:r>
      <w:r>
        <w:t xml:space="preserve">   giraffe    </w:t>
      </w:r>
      <w:r>
        <w:t xml:space="preserve">   elephant    </w:t>
      </w:r>
      <w:r>
        <w:t xml:space="preserve">   leopard    </w:t>
      </w:r>
      <w:r>
        <w:t xml:space="preserve">   camel    </w:t>
      </w:r>
      <w:r>
        <w:t xml:space="preserve">   fox    </w:t>
      </w:r>
      <w:r>
        <w:t xml:space="preserve">   zebra    </w:t>
      </w:r>
      <w:r>
        <w:t xml:space="preserve">   kangaroo    </w:t>
      </w:r>
      <w:r>
        <w:t xml:space="preserve">   hippopotamus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Animals, Animals</dc:title>
  <dcterms:created xsi:type="dcterms:W3CDTF">2021-10-11T01:22:38Z</dcterms:created>
  <dcterms:modified xsi:type="dcterms:W3CDTF">2021-10-11T01:22:38Z</dcterms:modified>
</cp:coreProperties>
</file>