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Animals,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trunk    </w:t>
      </w:r>
      <w:r>
        <w:t xml:space="preserve">   savanna    </w:t>
      </w:r>
      <w:r>
        <w:t xml:space="preserve">   pouch    </w:t>
      </w:r>
      <w:r>
        <w:t xml:space="preserve">   mane    </w:t>
      </w:r>
      <w:r>
        <w:t xml:space="preserve">   grassland    </w:t>
      </w:r>
      <w:r>
        <w:t xml:space="preserve">   burrow    </w:t>
      </w:r>
      <w:r>
        <w:t xml:space="preserve">   zebra    </w:t>
      </w:r>
      <w:r>
        <w:t xml:space="preserve">   snow leopard    </w:t>
      </w:r>
      <w:r>
        <w:t xml:space="preserve">   polar bear    </w:t>
      </w:r>
      <w:r>
        <w:t xml:space="preserve">   kangaroo    </w:t>
      </w:r>
      <w:r>
        <w:t xml:space="preserve">   hippopotamus    </w:t>
      </w:r>
      <w:r>
        <w:t xml:space="preserve">   giraffe    </w:t>
      </w:r>
      <w:r>
        <w:t xml:space="preserve">   fox    </w:t>
      </w:r>
      <w:r>
        <w:t xml:space="preserve">   elk    </w:t>
      </w:r>
      <w:r>
        <w:t xml:space="preserve">   elephant    </w:t>
      </w:r>
      <w:r>
        <w:t xml:space="preserve">   camel    </w:t>
      </w:r>
      <w:r>
        <w:t xml:space="preserve">   antlers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Animals, Animals</dc:title>
  <dcterms:created xsi:type="dcterms:W3CDTF">2021-10-11T01:21:52Z</dcterms:created>
  <dcterms:modified xsi:type="dcterms:W3CDTF">2021-10-11T01:21:52Z</dcterms:modified>
</cp:coreProperties>
</file>