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Around The Farm</w:t>
      </w:r>
    </w:p>
    <w:p>
      <w:pPr>
        <w:pStyle w:val="Questions"/>
      </w:pPr>
      <w:r>
        <w:t xml:space="preserve">1.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smoue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ehpes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rtabib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isqerlru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ciknehc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cukd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cat    </w:t>
      </w:r>
      <w:r>
        <w:t xml:space="preserve">   dog    </w:t>
      </w:r>
      <w:r>
        <w:t xml:space="preserve">   mouse    </w:t>
      </w:r>
      <w:r>
        <w:t xml:space="preserve">   cow    </w:t>
      </w:r>
      <w:r>
        <w:t xml:space="preserve">   sheep    </w:t>
      </w:r>
      <w:r>
        <w:t xml:space="preserve">   rabbit    </w:t>
      </w:r>
      <w:r>
        <w:t xml:space="preserve">   horse    </w:t>
      </w:r>
      <w:r>
        <w:t xml:space="preserve">   squirrel    </w:t>
      </w:r>
      <w:r>
        <w:t xml:space="preserve">   chicken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Around The Farm</dc:title>
  <dcterms:created xsi:type="dcterms:W3CDTF">2021-10-11T01:22:46Z</dcterms:created>
  <dcterms:modified xsi:type="dcterms:W3CDTF">2021-10-11T01:22:46Z</dcterms:modified>
</cp:coreProperties>
</file>