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&amp;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know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a lot like a guinea pig only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tiny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bright rainbow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Bagheera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look out for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Egg-laying Australian mammal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shell &amp; live in rivers &amp; creeks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Madagascar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Nocturnal with large ears &amp;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Leaps &amp;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Flying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like I belong to a cutlery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rather large teeth and a short snout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Slow, sleeps, digs &amp;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Rather large smiley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hump 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beak holds more than his belly can!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a striking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can't fly but I can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&amp; Birds</dc:title>
  <dcterms:created xsi:type="dcterms:W3CDTF">2021-10-11T01:21:22Z</dcterms:created>
  <dcterms:modified xsi:type="dcterms:W3CDTF">2021-10-11T01:21:22Z</dcterms:modified>
</cp:coreProperties>
</file>