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stripy 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bird associated with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coronavirus came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to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related to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animals followed after the pied piper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spiky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insect that is also the name of Dec's partner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stings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lizard is the ________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fish that has the word 'ring' in its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rains some people say= its a day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bee hummingbird is the __________ bird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colourful bird with a big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associated with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webs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tadpole turns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goes 'sssss'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sleeps 22 hours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snake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Crossword</dc:title>
  <dcterms:created xsi:type="dcterms:W3CDTF">2021-10-11T01:22:56Z</dcterms:created>
  <dcterms:modified xsi:type="dcterms:W3CDTF">2021-10-11T01:22:56Z</dcterms:modified>
</cp:coreProperties>
</file>