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live in the swamp and have lots of teeth!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look like a black and white horse!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lay eggs and live on a farm!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whiskers and I love milk!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large orange and black cat!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dirty and I snort!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female chicken!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male chicken!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small and cats are my enemy!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large and have a huge trunk!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crawl around on the beach!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live in Egypt and have a hump on my back!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get me confused with my cousin that starts with an 'A'!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beautiful wings and antennae!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pink and usually stand on one leg!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live in a bowl or in the ocean!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man's best friend!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swing from trees and eat bananas!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live on a farm and make cheese and milk!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8 legs and eat bugs!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Fish    </w:t>
      </w:r>
      <w:r>
        <w:t xml:space="preserve">   Camel    </w:t>
      </w:r>
      <w:r>
        <w:t xml:space="preserve">   Cow    </w:t>
      </w:r>
      <w:r>
        <w:t xml:space="preserve">   Mouse    </w:t>
      </w:r>
      <w:r>
        <w:t xml:space="preserve">   Spider    </w:t>
      </w:r>
      <w:r>
        <w:t xml:space="preserve">   Crab    </w:t>
      </w:r>
      <w:r>
        <w:t xml:space="preserve">   Chicken    </w:t>
      </w:r>
      <w:r>
        <w:t xml:space="preserve">   Pig    </w:t>
      </w:r>
      <w:r>
        <w:t xml:space="preserve">   Alligator    </w:t>
      </w:r>
      <w:r>
        <w:t xml:space="preserve">   Crocodile    </w:t>
      </w:r>
      <w:r>
        <w:t xml:space="preserve">   Flamingo    </w:t>
      </w:r>
      <w:r>
        <w:t xml:space="preserve">   Rooster    </w:t>
      </w:r>
      <w:r>
        <w:t xml:space="preserve">   Hen    </w:t>
      </w:r>
      <w:r>
        <w:t xml:space="preserve">   Elephant    </w:t>
      </w:r>
      <w:r>
        <w:t xml:space="preserve">   Monkey    </w:t>
      </w:r>
      <w:r>
        <w:t xml:space="preserve">   Zebra    </w:t>
      </w:r>
      <w:r>
        <w:t xml:space="preserve">   Tiger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Crossword</dc:title>
  <dcterms:created xsi:type="dcterms:W3CDTF">2021-10-11T01:23:15Z</dcterms:created>
  <dcterms:modified xsi:type="dcterms:W3CDTF">2021-10-11T01:23:15Z</dcterms:modified>
</cp:coreProperties>
</file>