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Crossword Card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 animal roars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powerful 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snake has 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cat with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bird with a long neck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buffalo is related to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reptile has a frilled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monkey is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constrictor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cat</w:t>
            </w:r>
          </w:p>
        </w:tc>
      </w:tr>
    </w:tbl>
    <w:p>
      <w:pPr>
        <w:pStyle w:val="WordBankSmall"/>
      </w:pPr>
      <w:r>
        <w:t xml:space="preserve">   cobra    </w:t>
      </w:r>
      <w:r>
        <w:t xml:space="preserve">   lizard    </w:t>
      </w:r>
      <w:r>
        <w:t xml:space="preserve">   lion    </w:t>
      </w:r>
      <w:r>
        <w:t xml:space="preserve">   bull    </w:t>
      </w:r>
      <w:r>
        <w:t xml:space="preserve">   gorilla    </w:t>
      </w:r>
      <w:r>
        <w:t xml:space="preserve">   boa    </w:t>
      </w:r>
      <w:r>
        <w:t xml:space="preserve">   ostrich    </w:t>
      </w:r>
      <w:r>
        <w:t xml:space="preserve">   leopard    </w:t>
      </w:r>
      <w:r>
        <w:t xml:space="preserve">   ape    </w:t>
      </w:r>
      <w:r>
        <w:t xml:space="preserve">   lemur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Crossword Card 1</dc:title>
  <dcterms:created xsi:type="dcterms:W3CDTF">2021-10-11T01:23:05Z</dcterms:created>
  <dcterms:modified xsi:type="dcterms:W3CDTF">2021-10-11T01:23:05Z</dcterms:modified>
</cp:coreProperties>
</file>