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 says "oink oink"?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animal that lives in water and can do back flips.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 says "quack quack"?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an animal that says "meow".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can you ride on with a saddle?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an animal that barks.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you can see flying in the sky?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animal is Nemo?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an animal that lays eggs.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an animal that says "moo".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big wild animal is orange with black stripes?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Crossword Puzzle</dc:title>
  <dcterms:created xsi:type="dcterms:W3CDTF">2021-10-11T01:22:58Z</dcterms:created>
  <dcterms:modified xsi:type="dcterms:W3CDTF">2021-10-11T01:22:58Z</dcterms:modified>
</cp:coreProperties>
</file>