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this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 moo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nemo is a________________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monarch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dogs ______ their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balck and white with stripes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oink oink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bambi is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and climbs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poisson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howls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eats mice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Crossword</dc:title>
  <dcterms:created xsi:type="dcterms:W3CDTF">2021-10-11T01:22:29Z</dcterms:created>
  <dcterms:modified xsi:type="dcterms:W3CDTF">2021-10-11T01:22:29Z</dcterms:modified>
</cp:coreProperties>
</file>