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Hámster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Animales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ManatÍ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Cabras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Pez Espada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Manatee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Caballo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Pez Ángel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Swordfish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Caballo De 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Clownfish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Tortuga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Angel 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Tiburòn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Tigre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Vaca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Gerbil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León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Ballena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Oveja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Pez Payaso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Jerbo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Serpiente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Elizabeth</dc:title>
  <dcterms:created xsi:type="dcterms:W3CDTF">2021-10-11T01:22:44Z</dcterms:created>
  <dcterms:modified xsi:type="dcterms:W3CDTF">2021-10-11T01:22:44Z</dcterms:modified>
</cp:coreProperties>
</file>