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- Fish -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Badger    </w:t>
      </w:r>
      <w:r>
        <w:t xml:space="preserve">   Bass    </w:t>
      </w:r>
      <w:r>
        <w:t xml:space="preserve">   Camel    </w:t>
      </w:r>
      <w:r>
        <w:t xml:space="preserve">   Carp    </w:t>
      </w:r>
      <w:r>
        <w:t xml:space="preserve">   Deer    </w:t>
      </w:r>
      <w:r>
        <w:t xml:space="preserve">   Ferret    </w:t>
      </w:r>
      <w:r>
        <w:t xml:space="preserve">   Finch    </w:t>
      </w:r>
      <w:r>
        <w:t xml:space="preserve">   Gerbil    </w:t>
      </w:r>
      <w:r>
        <w:t xml:space="preserve">   Haddock    </w:t>
      </w:r>
      <w:r>
        <w:t xml:space="preserve">   Jackal    </w:t>
      </w:r>
      <w:r>
        <w:t xml:space="preserve">   Lion    </w:t>
      </w:r>
      <w:r>
        <w:t xml:space="preserve">   Mole    </w:t>
      </w:r>
      <w:r>
        <w:t xml:space="preserve">   Panda    </w:t>
      </w:r>
      <w:r>
        <w:t xml:space="preserve">   Pike    </w:t>
      </w:r>
      <w:r>
        <w:t xml:space="preserve">   Piranha    </w:t>
      </w:r>
      <w:r>
        <w:t xml:space="preserve">   Pony    </w:t>
      </w:r>
      <w:r>
        <w:t xml:space="preserve">   Quail    </w:t>
      </w:r>
      <w:r>
        <w:t xml:space="preserve">   Rat    </w:t>
      </w:r>
      <w:r>
        <w:t xml:space="preserve">   Skunk    </w:t>
      </w:r>
      <w:r>
        <w:t xml:space="preserve">   Sparrow    </w:t>
      </w:r>
      <w:r>
        <w:t xml:space="preserve">   Tiger    </w:t>
      </w:r>
      <w:r>
        <w:t xml:space="preserve">   Trout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- Fish - Birds</dc:title>
  <dcterms:created xsi:type="dcterms:W3CDTF">2021-10-11T01:21:46Z</dcterms:created>
  <dcterms:modified xsi:type="dcterms:W3CDTF">2021-10-11T01:21:46Z</dcterms:modified>
</cp:coreProperties>
</file>