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Bird    </w:t>
      </w:r>
      <w:r>
        <w:t xml:space="preserve">   Bear    </w:t>
      </w:r>
      <w:r>
        <w:t xml:space="preserve">   Elephant    </w:t>
      </w:r>
      <w:r>
        <w:t xml:space="preserve">   Wolf    </w:t>
      </w:r>
      <w:r>
        <w:t xml:space="preserve">   Snake    </w:t>
      </w:r>
      <w:r>
        <w:t xml:space="preserve">   Ladybug    </w:t>
      </w:r>
      <w:r>
        <w:t xml:space="preserve">   Tiger    </w:t>
      </w:r>
      <w:r>
        <w:t xml:space="preserve">   Lion    </w:t>
      </w:r>
      <w:r>
        <w:t xml:space="preserve">   Horse    </w:t>
      </w:r>
      <w:r>
        <w:t xml:space="preserve">   Kitten    </w:t>
      </w:r>
      <w:r>
        <w:t xml:space="preserve">   Dog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H1</dc:title>
  <dcterms:created xsi:type="dcterms:W3CDTF">2021-10-11T01:23:02Z</dcterms:created>
  <dcterms:modified xsi:type="dcterms:W3CDTF">2021-10-11T01:23:02Z</dcterms:modified>
</cp:coreProperties>
</file>