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&amp; Habitats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Camouflage    </w:t>
      </w:r>
      <w:r>
        <w:t xml:space="preserve">   Ecosystem    </w:t>
      </w:r>
      <w:r>
        <w:t xml:space="preserve">   Marine    </w:t>
      </w:r>
      <w:r>
        <w:t xml:space="preserve">   Catfish    </w:t>
      </w:r>
      <w:r>
        <w:t xml:space="preserve">   Habitat    </w:t>
      </w:r>
      <w:r>
        <w:t xml:space="preserve">   Jellyfish    </w:t>
      </w:r>
      <w:r>
        <w:t xml:space="preserve">   Algae    </w:t>
      </w:r>
      <w:r>
        <w:t xml:space="preserve">   Coral Reef    </w:t>
      </w:r>
      <w:r>
        <w:t xml:space="preserve">   Atlantic Ocean    </w:t>
      </w:r>
      <w:r>
        <w:t xml:space="preserve">   Octopus    </w:t>
      </w:r>
      <w:r>
        <w:t xml:space="preserve">   Seal    </w:t>
      </w:r>
      <w:r>
        <w:t xml:space="preserve">   Dolphin    </w:t>
      </w:r>
      <w:r>
        <w:t xml:space="preserve">   Shark    </w:t>
      </w:r>
      <w:r>
        <w:t xml:space="preserve">   Indian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Habitats </dc:title>
  <dcterms:created xsi:type="dcterms:W3CDTF">2021-10-11T01:22:38Z</dcterms:created>
  <dcterms:modified xsi:type="dcterms:W3CDTF">2021-10-11T01:22:38Z</dcterms:modified>
</cp:coreProperties>
</file>