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In The Holt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Fox    </w:t>
      </w:r>
      <w:r>
        <w:t xml:space="preserve">   Duck    </w:t>
      </w:r>
      <w:r>
        <w:t xml:space="preserve">   Frog    </w:t>
      </w:r>
      <w:r>
        <w:t xml:space="preserve">   Mole    </w:t>
      </w:r>
      <w:r>
        <w:t xml:space="preserve">   Spider    </w:t>
      </w:r>
      <w:r>
        <w:t xml:space="preserve">   Bird    </w:t>
      </w:r>
      <w:r>
        <w:t xml:space="preserve">   Bee    </w:t>
      </w:r>
      <w:r>
        <w:t xml:space="preserve">   Snail    </w:t>
      </w:r>
      <w:r>
        <w:t xml:space="preserve">   Deer    </w:t>
      </w:r>
      <w:r>
        <w:t xml:space="preserve">   Rabbit    </w:t>
      </w:r>
      <w:r>
        <w:t xml:space="preserve">   Hedgehog    </w:t>
      </w:r>
      <w:r>
        <w:t xml:space="preserve">   Owl    </w:t>
      </w:r>
      <w:r>
        <w:t xml:space="preserve">   Badger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In The Holt</dc:title>
  <dcterms:created xsi:type="dcterms:W3CDTF">2021-10-11T01:22:31Z</dcterms:created>
  <dcterms:modified xsi:type="dcterms:W3CDTF">2021-10-11T01:22:31Z</dcterms:modified>
</cp:coreProperties>
</file>