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In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tortoise    </w:t>
      </w:r>
      <w:r>
        <w:t xml:space="preserve">   rock squirrel    </w:t>
      </w:r>
      <w:r>
        <w:t xml:space="preserve">   puma    </w:t>
      </w:r>
      <w:r>
        <w:t xml:space="preserve">   prairie dog    </w:t>
      </w:r>
      <w:r>
        <w:t xml:space="preserve">   porcupine    </w:t>
      </w:r>
      <w:r>
        <w:t xml:space="preserve">   mountain lion    </w:t>
      </w:r>
      <w:r>
        <w:t xml:space="preserve">   mountain goat    </w:t>
      </w:r>
      <w:r>
        <w:t xml:space="preserve">   jackrabbits    </w:t>
      </w:r>
      <w:r>
        <w:t xml:space="preserve">   gila monster    </w:t>
      </w:r>
      <w:r>
        <w:t xml:space="preserve">   elk    </w:t>
      </w:r>
      <w:r>
        <w:t xml:space="preserve">   deer    </w:t>
      </w:r>
      <w:r>
        <w:t xml:space="preserve">   coyote    </w:t>
      </w:r>
      <w:r>
        <w:t xml:space="preserve">   cottontail rabbit    </w:t>
      </w:r>
      <w:r>
        <w:t xml:space="preserve">   cactus wren    </w:t>
      </w:r>
      <w:r>
        <w:t xml:space="preserve">   borrowing owl    </w:t>
      </w:r>
      <w:r>
        <w:t xml:space="preserve">   bobcat    </w:t>
      </w:r>
      <w:r>
        <w:t xml:space="preserve">   boar    </w:t>
      </w:r>
      <w:r>
        <w:t xml:space="preserve">   badger    </w:t>
      </w:r>
      <w:r>
        <w:t xml:space="preserve">   bats    </w:t>
      </w:r>
      <w:r>
        <w:t xml:space="preserve">   antelope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In The Mountain</dc:title>
  <dcterms:created xsi:type="dcterms:W3CDTF">2021-10-11T01:22:17Z</dcterms:created>
  <dcterms:modified xsi:type="dcterms:W3CDTF">2021-10-11T01:22:17Z</dcterms:modified>
</cp:coreProperties>
</file>