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Animals: Invertebrates and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Descendant of rayfinned fishes with lobed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basic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of organisms with cartilage 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before sharks and has a vertebral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Fishes with lungs and skeletal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jaws and a flexible skeleton made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craniate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Invertebrate with a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Animals: Invertebrates and Vertebrates</dc:title>
  <dcterms:created xsi:type="dcterms:W3CDTF">2021-10-11T01:22:09Z</dcterms:created>
  <dcterms:modified xsi:type="dcterms:W3CDTF">2021-10-11T01:22:09Z</dcterms:modified>
</cp:coreProperties>
</file>