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Likely of becoming Trapped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Lynx    </w:t>
      </w:r>
      <w:r>
        <w:t xml:space="preserve">   Mink    </w:t>
      </w:r>
      <w:r>
        <w:t xml:space="preserve">   Otter    </w:t>
      </w:r>
      <w:r>
        <w:t xml:space="preserve">   Beaver    </w:t>
      </w:r>
      <w:r>
        <w:t xml:space="preserve">   Mountain Lion    </w:t>
      </w:r>
      <w:r>
        <w:t xml:space="preserve">   Turkey    </w:t>
      </w:r>
      <w:r>
        <w:t xml:space="preserve">   Deer    </w:t>
      </w:r>
      <w:r>
        <w:t xml:space="preserve">   Boar    </w:t>
      </w:r>
      <w:r>
        <w:t xml:space="preserve">   Bobcat    </w:t>
      </w:r>
      <w:r>
        <w:t xml:space="preserve">   Panther    </w:t>
      </w:r>
      <w:r>
        <w:t xml:space="preserve">   Wolves    </w:t>
      </w:r>
      <w:r>
        <w:t xml:space="preserve">   Wild Dogs    </w:t>
      </w:r>
      <w:r>
        <w:t xml:space="preserve">   Raccoon    </w:t>
      </w:r>
      <w:r>
        <w:t xml:space="preserve">   Squirrel    </w:t>
      </w:r>
      <w:r>
        <w:t xml:space="preserve">   Cats    </w:t>
      </w:r>
      <w:r>
        <w:t xml:space="preserve">   Coyote    </w:t>
      </w:r>
      <w:r>
        <w:t xml:space="preserve">   Racoon    </w:t>
      </w:r>
      <w:r>
        <w:t xml:space="preserve">   Opossum    </w:t>
      </w:r>
      <w:r>
        <w:t xml:space="preserve">   Bear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Likely of becoming Trapped</dc:title>
  <dcterms:created xsi:type="dcterms:W3CDTF">2021-10-11T01:22:02Z</dcterms:created>
  <dcterms:modified xsi:type="dcterms:W3CDTF">2021-10-11T01:22:02Z</dcterms:modified>
</cp:coreProperties>
</file>