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,Mammals ,Halloween and 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Jackal Lantern    </w:t>
      </w:r>
      <w:r>
        <w:t xml:space="preserve">   Grim Reaper    </w:t>
      </w:r>
      <w:r>
        <w:t xml:space="preserve">   Skeleton    </w:t>
      </w:r>
      <w:r>
        <w:t xml:space="preserve">   Micheal Myers    </w:t>
      </w:r>
      <w:r>
        <w:t xml:space="preserve">   Leather Face    </w:t>
      </w:r>
      <w:r>
        <w:t xml:space="preserve">   Pumpkin Reaper    </w:t>
      </w:r>
      <w:r>
        <w:t xml:space="preserve">   Haunted House    </w:t>
      </w:r>
      <w:r>
        <w:t xml:space="preserve">   NightmareFuel    </w:t>
      </w:r>
      <w:r>
        <w:t xml:space="preserve">   Scream    </w:t>
      </w:r>
      <w:r>
        <w:t xml:space="preserve">   scary    </w:t>
      </w:r>
      <w:r>
        <w:t xml:space="preserve">   Clown    </w:t>
      </w:r>
      <w:r>
        <w:t xml:space="preserve">   Halloween    </w:t>
      </w:r>
      <w:r>
        <w:t xml:space="preserve">   The Exorcist    </w:t>
      </w:r>
      <w:r>
        <w:t xml:space="preserve">   slenderman    </w:t>
      </w:r>
      <w:r>
        <w:t xml:space="preserve">   zombies    </w:t>
      </w:r>
      <w:r>
        <w:t xml:space="preserve">   ghost    </w:t>
      </w:r>
      <w:r>
        <w:t xml:space="preserve">   leaves    </w:t>
      </w:r>
      <w:r>
        <w:t xml:space="preserve">   bat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,Mammals ,Halloween and Fall </dc:title>
  <dcterms:created xsi:type="dcterms:W3CDTF">2021-10-11T01:22:03Z</dcterms:created>
  <dcterms:modified xsi:type="dcterms:W3CDTF">2021-10-11T01:22:03Z</dcterms:modified>
</cp:coreProperties>
</file>