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Of Madagascar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snakes    </w:t>
      </w:r>
      <w:r>
        <w:t xml:space="preserve">   aye-ayes    </w:t>
      </w:r>
      <w:r>
        <w:t xml:space="preserve">   Comet Moth    </w:t>
      </w:r>
      <w:r>
        <w:t xml:space="preserve">   fossas    </w:t>
      </w:r>
      <w:r>
        <w:t xml:space="preserve">   Hissing Cockroach    </w:t>
      </w:r>
      <w:r>
        <w:t xml:space="preserve">   lemurs    </w:t>
      </w:r>
      <w:r>
        <w:t xml:space="preserve">   Long-Eared Owl    </w:t>
      </w:r>
      <w:r>
        <w:t xml:space="preserve">   Lowland Streaked Tenrec    </w:t>
      </w:r>
      <w:r>
        <w:t xml:space="preserve">   Madagascar Fody    </w:t>
      </w:r>
      <w:r>
        <w:t xml:space="preserve">   Nile crocodiles    </w:t>
      </w:r>
      <w:r>
        <w:t xml:space="preserve">   Painted Mantella    </w:t>
      </w:r>
      <w:r>
        <w:t xml:space="preserve">   Panther Chameleon    </w:t>
      </w:r>
      <w:r>
        <w:t xml:space="preserve">   Satanic Leaf-Tailed Gecko    </w:t>
      </w:r>
      <w:r>
        <w:t xml:space="preserve">   scorpions    </w:t>
      </w:r>
      <w:r>
        <w:t xml:space="preserve">   Tomato Frogs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Of Madagascar </dc:title>
  <dcterms:created xsi:type="dcterms:W3CDTF">2021-10-11T01:22:56Z</dcterms:created>
  <dcterms:modified xsi:type="dcterms:W3CDTF">2021-10-11T01:22:56Z</dcterms:modified>
</cp:coreProperties>
</file>