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Of 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RABBIT    </w:t>
      </w:r>
      <w:r>
        <w:t xml:space="preserve">   ZEBRA    </w:t>
      </w:r>
      <w:r>
        <w:t xml:space="preserve">   ANACONDA    </w:t>
      </w:r>
      <w:r>
        <w:t xml:space="preserve">   BIRD    </w:t>
      </w:r>
      <w:r>
        <w:t xml:space="preserve">   DEER    </w:t>
      </w:r>
      <w:r>
        <w:t xml:space="preserve">   FOX    </w:t>
      </w:r>
      <w:r>
        <w:t xml:space="preserve">   FROG    </w:t>
      </w:r>
      <w:r>
        <w:t xml:space="preserve">   JAGUAR    </w:t>
      </w:r>
      <w:r>
        <w:t xml:space="preserve">   LION    </w:t>
      </w:r>
      <w:r>
        <w:t xml:space="preserve">   LIONESS    </w:t>
      </w:r>
      <w:r>
        <w:t xml:space="preserve">   LIZARD    </w:t>
      </w:r>
      <w:r>
        <w:t xml:space="preserve">   MACAW    </w:t>
      </w:r>
      <w:r>
        <w:t xml:space="preserve">   MONKEY    </w:t>
      </w:r>
      <w:r>
        <w:t xml:space="preserve">   ORANGUTAN    </w:t>
      </w:r>
      <w:r>
        <w:t xml:space="preserve">   PANDA    </w:t>
      </w:r>
      <w:r>
        <w:t xml:space="preserve">   RACCOONS    </w:t>
      </w:r>
      <w:r>
        <w:t xml:space="preserve">   SCORPION    </w:t>
      </w:r>
      <w:r>
        <w:t xml:space="preserve">   SLOTH    </w:t>
      </w:r>
      <w:r>
        <w:t xml:space="preserve">   TARANTULA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Forest</dc:title>
  <dcterms:created xsi:type="dcterms:W3CDTF">2021-10-11T01:22:58Z</dcterms:created>
  <dcterms:modified xsi:type="dcterms:W3CDTF">2021-10-11T01:22:58Z</dcterms:modified>
</cp:coreProperties>
</file>