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The Savanna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Oxpecker    </w:t>
      </w:r>
      <w:r>
        <w:t xml:space="preserve">   Serval    </w:t>
      </w:r>
      <w:r>
        <w:t xml:space="preserve">   Mongoose    </w:t>
      </w:r>
      <w:r>
        <w:t xml:space="preserve">   Oryx    </w:t>
      </w:r>
      <w:r>
        <w:t xml:space="preserve">   African Rock Python    </w:t>
      </w:r>
      <w:r>
        <w:t xml:space="preserve">   Baboon    </w:t>
      </w:r>
      <w:r>
        <w:t xml:space="preserve">   Water Buffalo    </w:t>
      </w:r>
      <w:r>
        <w:t xml:space="preserve">   Aardvark    </w:t>
      </w:r>
      <w:r>
        <w:t xml:space="preserve">   Warthog    </w:t>
      </w:r>
      <w:r>
        <w:t xml:space="preserve">   Vulture    </w:t>
      </w:r>
      <w:r>
        <w:t xml:space="preserve">   Hyena    </w:t>
      </w:r>
      <w:r>
        <w:t xml:space="preserve">   Wildebeest    </w:t>
      </w:r>
      <w:r>
        <w:t xml:space="preserve">   Cheetah    </w:t>
      </w:r>
      <w:r>
        <w:t xml:space="preserve">   Giraffe    </w:t>
      </w:r>
      <w:r>
        <w:t xml:space="preserve">   Chimpanzee    </w:t>
      </w:r>
      <w:r>
        <w:t xml:space="preserve">   Gorilla    </w:t>
      </w:r>
      <w:r>
        <w:t xml:space="preserve">   Gazelle    </w:t>
      </w:r>
      <w:r>
        <w:t xml:space="preserve">   Zebra    </w:t>
      </w:r>
      <w:r>
        <w:t xml:space="preserve">   Hippopotamus    </w:t>
      </w:r>
      <w:r>
        <w:t xml:space="preserve">   African Elephant    </w:t>
      </w:r>
      <w:r>
        <w:t xml:space="preserve">   Ostrich    </w:t>
      </w:r>
      <w:r>
        <w:t xml:space="preserve">   Termite    </w:t>
      </w:r>
      <w:r>
        <w:t xml:space="preserve">   Leopard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Savanna</dc:title>
  <dcterms:created xsi:type="dcterms:W3CDTF">2021-10-11T01:23:32Z</dcterms:created>
  <dcterms:modified xsi:type="dcterms:W3CDTF">2021-10-11T01:23:32Z</dcterms:modified>
</cp:coreProperties>
</file>