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Octopus    </w:t>
      </w:r>
      <w:r>
        <w:t xml:space="preserve">   Orangutan    </w:t>
      </w:r>
      <w:r>
        <w:t xml:space="preserve">   Monkey    </w:t>
      </w:r>
      <w:r>
        <w:t xml:space="preserve">   Pig    </w:t>
      </w:r>
      <w:r>
        <w:t xml:space="preserve">   Leopard    </w:t>
      </w:r>
      <w:r>
        <w:t xml:space="preserve">   Coyote    </w:t>
      </w:r>
      <w:r>
        <w:t xml:space="preserve">   Donkey    </w:t>
      </w:r>
      <w:r>
        <w:t xml:space="preserve">   Snake    </w:t>
      </w:r>
      <w:r>
        <w:t xml:space="preserve">   Turtle    </w:t>
      </w:r>
      <w:r>
        <w:t xml:space="preserve">   Bat    </w:t>
      </w:r>
      <w:r>
        <w:t xml:space="preserve">   Deer    </w:t>
      </w:r>
      <w:r>
        <w:t xml:space="preserve">   Cougar    </w:t>
      </w:r>
      <w:r>
        <w:t xml:space="preserve">   Lion    </w:t>
      </w:r>
      <w:r>
        <w:t xml:space="preserve">   Zebra    </w:t>
      </w:r>
      <w:r>
        <w:t xml:space="preserve">   Shark    </w:t>
      </w:r>
      <w:r>
        <w:t xml:space="preserve">   Seal    </w:t>
      </w:r>
      <w:r>
        <w:t xml:space="preserve">   Opossum    </w:t>
      </w:r>
      <w:r>
        <w:t xml:space="preserve">   Crocodile    </w:t>
      </w:r>
      <w:r>
        <w:t xml:space="preserve">   Llama    </w:t>
      </w:r>
      <w:r>
        <w:t xml:space="preserve">   Beaver    </w:t>
      </w:r>
      <w:r>
        <w:t xml:space="preserve">   Bear    </w:t>
      </w:r>
      <w:r>
        <w:t xml:space="preserve">   Dolphin    </w:t>
      </w:r>
      <w:r>
        <w:t xml:space="preserve">   Elk    </w:t>
      </w:r>
      <w:r>
        <w:t xml:space="preserve">   Moose    </w:t>
      </w:r>
      <w:r>
        <w:t xml:space="preserve">   Eagle    </w:t>
      </w:r>
      <w:r>
        <w:t xml:space="preserve">   Cat    </w:t>
      </w:r>
      <w:r>
        <w:t xml:space="preserve">   Walrus    </w:t>
      </w:r>
      <w:r>
        <w:t xml:space="preserve">   Penguin    </w:t>
      </w:r>
      <w:r>
        <w:t xml:space="preserve">   Wolf    </w:t>
      </w:r>
      <w:r>
        <w:t xml:space="preserve">   Elephant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Of The World</dc:title>
  <dcterms:created xsi:type="dcterms:W3CDTF">2021-10-11T01:23:30Z</dcterms:created>
  <dcterms:modified xsi:type="dcterms:W3CDTF">2021-10-11T01:23:30Z</dcterms:modified>
</cp:coreProperties>
</file>