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Animals Of The World!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Butterfly    </w:t>
      </w:r>
      <w:r>
        <w:t xml:space="preserve">   Camel    </w:t>
      </w:r>
      <w:r>
        <w:t xml:space="preserve">   Cat    </w:t>
      </w:r>
      <w:r>
        <w:t xml:space="preserve">   Chimpanzee    </w:t>
      </w:r>
      <w:r>
        <w:t xml:space="preserve">   Coyote    </w:t>
      </w:r>
      <w:r>
        <w:t xml:space="preserve">   Dog    </w:t>
      </w:r>
      <w:r>
        <w:t xml:space="preserve">   Dolphin    </w:t>
      </w:r>
      <w:r>
        <w:t xml:space="preserve">   Eagle    </w:t>
      </w:r>
      <w:r>
        <w:t xml:space="preserve">   Elephant    </w:t>
      </w:r>
      <w:r>
        <w:t xml:space="preserve">   Flamingo    </w:t>
      </w:r>
      <w:r>
        <w:t xml:space="preserve">   Giraffe    </w:t>
      </w:r>
      <w:r>
        <w:t xml:space="preserve">   Hamster    </w:t>
      </w:r>
      <w:r>
        <w:t xml:space="preserve">   Hippopotamus    </w:t>
      </w:r>
      <w:r>
        <w:t xml:space="preserve">   Horse    </w:t>
      </w:r>
      <w:r>
        <w:t xml:space="preserve">   Iguana    </w:t>
      </w:r>
      <w:r>
        <w:t xml:space="preserve">   Jaguar    </w:t>
      </w:r>
      <w:r>
        <w:t xml:space="preserve">   Kangaroo    </w:t>
      </w:r>
      <w:r>
        <w:t xml:space="preserve">   Leopard    </w:t>
      </w:r>
      <w:r>
        <w:t xml:space="preserve">   Lizard    </w:t>
      </w:r>
      <w:r>
        <w:t xml:space="preserve">   Monkey    </w:t>
      </w:r>
      <w:r>
        <w:t xml:space="preserve">   Mouse    </w:t>
      </w:r>
      <w:r>
        <w:t xml:space="preserve">   Octopus    </w:t>
      </w:r>
      <w:r>
        <w:t xml:space="preserve">   Panther    </w:t>
      </w:r>
      <w:r>
        <w:t xml:space="preserve">   Parrot    </w:t>
      </w:r>
      <w:r>
        <w:t xml:space="preserve">   Penguin    </w:t>
      </w:r>
      <w:r>
        <w:t xml:space="preserve">   Rhinoceros    </w:t>
      </w:r>
      <w:r>
        <w:t xml:space="preserve">   Turkey    </w:t>
      </w:r>
      <w:r>
        <w:t xml:space="preserve">   Turtle    </w:t>
      </w:r>
      <w:r>
        <w:t xml:space="preserve">   Zebra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Of The World!</dc:title>
  <dcterms:created xsi:type="dcterms:W3CDTF">2021-10-11T01:22:16Z</dcterms:created>
  <dcterms:modified xsi:type="dcterms:W3CDTF">2021-10-11T01:22:16Z</dcterms:modified>
</cp:coreProperties>
</file>