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Animals: Old, New, and Under the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 predator with a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land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Australian land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 appendage smarty pants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Galloping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"Udderly"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Egg-laying mammal from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 Jones' least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hairy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best friend,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sea mammal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Manny from Ice Age would be friends with this bigger-than-life prehistoric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Hungry, hungry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and steady wins the race for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 swinging mischief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one certainly takes its time at all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Finding Nemo will lead you to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of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Solitary bamboo eater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Animals: Old, New, and Under the Blue</dc:title>
  <dcterms:created xsi:type="dcterms:W3CDTF">2021-10-11T01:23:08Z</dcterms:created>
  <dcterms:modified xsi:type="dcterms:W3CDTF">2021-10-11T01:23:08Z</dcterms:modified>
</cp:coreProperties>
</file>