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dog,cat,fish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experimental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need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figurative, general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terms of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that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which is altered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Rights </dc:title>
  <dcterms:created xsi:type="dcterms:W3CDTF">2021-10-11T01:23:00Z</dcterms:created>
  <dcterms:modified xsi:type="dcterms:W3CDTF">2021-10-11T01:23:00Z</dcterms:modified>
</cp:coreProperties>
</file>