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Science Assignment:__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Rock Hyrax    </w:t>
      </w:r>
      <w:r>
        <w:t xml:space="preserve">   Mountain Hare    </w:t>
      </w:r>
      <w:r>
        <w:t xml:space="preserve">   Mountain Plover    </w:t>
      </w:r>
      <w:r>
        <w:t xml:space="preserve">   Markhor    </w:t>
      </w:r>
      <w:r>
        <w:t xml:space="preserve">   Cougar    </w:t>
      </w:r>
      <w:r>
        <w:t xml:space="preserve">   Reindeer    </w:t>
      </w:r>
      <w:r>
        <w:t xml:space="preserve">   Mule Deer    </w:t>
      </w:r>
      <w:r>
        <w:t xml:space="preserve">   Elk    </w:t>
      </w:r>
      <w:r>
        <w:t xml:space="preserve">   Tree Kangaroo    </w:t>
      </w:r>
      <w:r>
        <w:t xml:space="preserve">   Amur Leopard    </w:t>
      </w:r>
      <w:r>
        <w:t xml:space="preserve">   Grizzly Bear    </w:t>
      </w:r>
      <w:r>
        <w:t xml:space="preserve">   Giant Panda    </w:t>
      </w:r>
      <w:r>
        <w:t xml:space="preserve">   Snow Leopard    </w:t>
      </w:r>
      <w:r>
        <w:t xml:space="preserve">   Yak    </w:t>
      </w:r>
      <w:r>
        <w:t xml:space="preserve">   Goat    </w:t>
      </w:r>
      <w:r>
        <w:t xml:space="preserve">   Mountain Gorilla    </w:t>
      </w:r>
      <w:r>
        <w:t xml:space="preserve">   Mountain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Science Assignment:__</dc:title>
  <dcterms:created xsi:type="dcterms:W3CDTF">2021-10-11T01:22:23Z</dcterms:created>
  <dcterms:modified xsi:type="dcterms:W3CDTF">2021-10-11T01:22:23Z</dcterms:modified>
</cp:coreProperties>
</file>