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That are Tested 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Goats    </w:t>
      </w:r>
      <w:r>
        <w:t xml:space="preserve">   Lions    </w:t>
      </w:r>
      <w:r>
        <w:t xml:space="preserve">   Horses    </w:t>
      </w:r>
      <w:r>
        <w:t xml:space="preserve">   Pigs    </w:t>
      </w:r>
      <w:r>
        <w:t xml:space="preserve">   Frogs    </w:t>
      </w:r>
      <w:r>
        <w:t xml:space="preserve">   Monkeys    </w:t>
      </w:r>
      <w:r>
        <w:t xml:space="preserve">   Mice    </w:t>
      </w:r>
      <w:r>
        <w:t xml:space="preserve">   Rats    </w:t>
      </w:r>
      <w:r>
        <w:t xml:space="preserve">   Guinea Pigs    </w:t>
      </w:r>
      <w:r>
        <w:t xml:space="preserve">   Cats    </w:t>
      </w:r>
      <w:r>
        <w:t xml:space="preserve">   Dogs    </w:t>
      </w:r>
      <w:r>
        <w:t xml:space="preserve">   Bunnies    </w:t>
      </w:r>
      <w:r>
        <w:t xml:space="preserve">   Rabbits    </w:t>
      </w:r>
      <w:r>
        <w:t xml:space="preserve">   Goldfish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That are Tested on</dc:title>
  <dcterms:created xsi:type="dcterms:W3CDTF">2021-10-11T01:21:49Z</dcterms:created>
  <dcterms:modified xsi:type="dcterms:W3CDTF">2021-10-11T01:21:49Z</dcterms:modified>
</cp:coreProperties>
</file>