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Through Time MS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need a warm and wet habitat to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example, snow monkeys huddle _ to stay warm in a snowstorm.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babies do not look like each other, even if they have the same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figure out what a habitat used to be like, you can dig for fossils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Vervet monkeys are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found imprint fossils of _ dinosaur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found a whale fossil in the middle of the desert because the desert habitat used to be an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Prudy has light-colored skin. During the _, sometimes her skin turns red if she stays in the sun too long. Prudy’s skin color is a trait she got from her parents and her skin color changed because of her experience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animals survive better in a group for different reasons such as for food, protection, or responding to changes in the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example, lions in a _ hunt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There are so many different _ of dogs because people chose to breed dogs with traits they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 skulls had similar skulls to reptiles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over many years led to chickens today that have big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Chickens living today have bigger eggs than chickens that lived a long time ago because people _ the chickens that produced the biggest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dry weather kills many of the plants in the vervet monkeys’ habitat, the vervet monkeys would be less likely to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habitats _, the kinds of animals and plants that live there change, too.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animals survive better in a group because it helps them avoid getting eaten by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Dinosaurs laid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polar habitat today was NOT always a polar habitat in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learn about extinct animals by studying their fossils and _ them to animals living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Vervet monkey benefit from living in a group because they warn each other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example, bison form a ring around their _ to protect them from wolves.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warm and wet habitat is called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green anoles are such good climbers because the green anoles that were poor climbers were more likely to get eaten by brown anoles, so they had fewer _.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babies    </w:t>
      </w:r>
      <w:r>
        <w:t xml:space="preserve">   varieties    </w:t>
      </w:r>
      <w:r>
        <w:t xml:space="preserve">   Dinosaur    </w:t>
      </w:r>
      <w:r>
        <w:t xml:space="preserve">   scaly    </w:t>
      </w:r>
      <w:r>
        <w:t xml:space="preserve">   eggs    </w:t>
      </w:r>
      <w:r>
        <w:t xml:space="preserve">   summer    </w:t>
      </w:r>
      <w:r>
        <w:t xml:space="preserve">   herbivores    </w:t>
      </w:r>
      <w:r>
        <w:t xml:space="preserve">   danger    </w:t>
      </w:r>
      <w:r>
        <w:t xml:space="preserve">   survive    </w:t>
      </w:r>
      <w:r>
        <w:t xml:space="preserve">   past    </w:t>
      </w:r>
      <w:r>
        <w:t xml:space="preserve">   comparing    </w:t>
      </w:r>
      <w:r>
        <w:t xml:space="preserve">   change    </w:t>
      </w:r>
      <w:r>
        <w:t xml:space="preserve">   parents    </w:t>
      </w:r>
      <w:r>
        <w:t xml:space="preserve">   underground    </w:t>
      </w:r>
      <w:r>
        <w:t xml:space="preserve">   Mosquitoes    </w:t>
      </w:r>
      <w:r>
        <w:t xml:space="preserve">   tropical    </w:t>
      </w:r>
      <w:r>
        <w:t xml:space="preserve">   bred    </w:t>
      </w:r>
      <w:r>
        <w:t xml:space="preserve">   Selection    </w:t>
      </w:r>
      <w:r>
        <w:t xml:space="preserve">   environment    </w:t>
      </w:r>
      <w:r>
        <w:t xml:space="preserve">   predators    </w:t>
      </w:r>
      <w:r>
        <w:t xml:space="preserve">   calves    </w:t>
      </w:r>
      <w:r>
        <w:t xml:space="preserve">   pride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Through Time MS Unit Review</dc:title>
  <dcterms:created xsi:type="dcterms:W3CDTF">2021-10-11T01:23:25Z</dcterms:created>
  <dcterms:modified xsi:type="dcterms:W3CDTF">2021-10-11T01:23:25Z</dcterms:modified>
</cp:coreProperties>
</file>