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Under 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harm    </w:t>
      </w:r>
      <w:r>
        <w:t xml:space="preserve">   hare    </w:t>
      </w:r>
      <w:r>
        <w:t xml:space="preserve">   arctic    </w:t>
      </w:r>
      <w:r>
        <w:t xml:space="preserve">   danger    </w:t>
      </w:r>
      <w:r>
        <w:t xml:space="preserve">   insect    </w:t>
      </w:r>
      <w:r>
        <w:t xml:space="preserve">   surprise    </w:t>
      </w:r>
      <w:r>
        <w:t xml:space="preserve">   chameleon    </w:t>
      </w:r>
      <w:r>
        <w:t xml:space="preserve">   camouflage    </w:t>
      </w:r>
      <w:r>
        <w:t xml:space="preserve">   surroundings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Under Cover</dc:title>
  <dcterms:created xsi:type="dcterms:W3CDTF">2021-10-11T01:22:00Z</dcterms:created>
  <dcterms:modified xsi:type="dcterms:W3CDTF">2021-10-11T01:22:00Z</dcterms:modified>
</cp:coreProperties>
</file>