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Animals, Volume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hippopotamus    </w:t>
      </w:r>
      <w:r>
        <w:t xml:space="preserve">   koala    </w:t>
      </w:r>
      <w:r>
        <w:t xml:space="preserve">   meerkat    </w:t>
      </w:r>
      <w:r>
        <w:t xml:space="preserve">   leopard    </w:t>
      </w:r>
      <w:r>
        <w:t xml:space="preserve">   armadillo    </w:t>
      </w:r>
      <w:r>
        <w:t xml:space="preserve">   wolf    </w:t>
      </w:r>
      <w:r>
        <w:t xml:space="preserve">   ferret    </w:t>
      </w:r>
      <w:r>
        <w:t xml:space="preserve">   hamster    </w:t>
      </w:r>
      <w:r>
        <w:t xml:space="preserve">   giraffe    </w:t>
      </w:r>
      <w:r>
        <w:t xml:space="preserve">   rhinoceros    </w:t>
      </w:r>
      <w:r>
        <w:t xml:space="preserve">   lion    </w:t>
      </w:r>
      <w:r>
        <w:t xml:space="preserve">   coyote    </w:t>
      </w:r>
      <w:r>
        <w:t xml:space="preserve">   elephant    </w:t>
      </w:r>
      <w:r>
        <w:t xml:space="preserve">   rat    </w:t>
      </w:r>
      <w:r>
        <w:t xml:space="preserve">   cow    </w:t>
      </w:r>
      <w:r>
        <w:t xml:space="preserve">   dog    </w:t>
      </w:r>
      <w:r>
        <w:t xml:space="preserve">   pig    </w:t>
      </w:r>
      <w:r>
        <w:t xml:space="preserve">   goat    </w:t>
      </w:r>
      <w:r>
        <w:t xml:space="preserve">   cat    </w:t>
      </w:r>
      <w:r>
        <w:t xml:space="preserve">   horse    </w:t>
      </w:r>
      <w:r>
        <w:t xml:space="preserve">   rabbit    </w:t>
      </w:r>
      <w:r>
        <w:t xml:space="preserve">   bear    </w:t>
      </w:r>
      <w:r>
        <w:t xml:space="preserve">   sloth    </w:t>
      </w:r>
      <w:r>
        <w:t xml:space="preserve">   kangaroo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Animals, Volume 1</dc:title>
  <dcterms:created xsi:type="dcterms:W3CDTF">2021-10-11T01:23:30Z</dcterms:created>
  <dcterms:modified xsi:type="dcterms:W3CDTF">2021-10-11T01:23:30Z</dcterms:modified>
</cp:coreProperties>
</file>