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What They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BLUE SEAL    </w:t>
      </w:r>
      <w:r>
        <w:t xml:space="preserve">   DYNASTY    </w:t>
      </w:r>
      <w:r>
        <w:t xml:space="preserve">   ORGANIC    </w:t>
      </w:r>
      <w:r>
        <w:t xml:space="preserve">   KITTEN    </w:t>
      </w:r>
      <w:r>
        <w:t xml:space="preserve">   PUPPY    </w:t>
      </w:r>
      <w:r>
        <w:t xml:space="preserve">   CAT    </w:t>
      </w:r>
      <w:r>
        <w:t xml:space="preserve">   DOG    </w:t>
      </w:r>
      <w:r>
        <w:t xml:space="preserve">   ENTRUST    </w:t>
      </w:r>
      <w:r>
        <w:t xml:space="preserve">   HOME FRESH    </w:t>
      </w:r>
      <w:r>
        <w:t xml:space="preserve">   SENTINEL    </w:t>
      </w:r>
      <w:r>
        <w:t xml:space="preserve">   GUINEA PIG    </w:t>
      </w:r>
      <w:r>
        <w:t xml:space="preserve">   RABBIT    </w:t>
      </w:r>
      <w:r>
        <w:t xml:space="preserve">   BUCK    </w:t>
      </w:r>
      <w:r>
        <w:t xml:space="preserve">   DOE    </w:t>
      </w:r>
      <w:r>
        <w:t xml:space="preserve">   GOAT    </w:t>
      </w:r>
      <w:r>
        <w:t xml:space="preserve">   ROOSTER    </w:t>
      </w:r>
      <w:r>
        <w:t xml:space="preserve">   CHICKEN    </w:t>
      </w:r>
      <w:r>
        <w:t xml:space="preserve">   STUD    </w:t>
      </w:r>
      <w:r>
        <w:t xml:space="preserve">   GELDING    </w:t>
      </w:r>
      <w:r>
        <w:t xml:space="preserve">   FOAL    </w:t>
      </w:r>
      <w:r>
        <w:t xml:space="preserve">   MARE    </w:t>
      </w:r>
      <w:r>
        <w:t xml:space="preserve">   HORSE    </w:t>
      </w:r>
      <w:r>
        <w:t xml:space="preserve">   SHEEP    </w:t>
      </w:r>
      <w:r>
        <w:t xml:space="preserve">   RAM    </w:t>
      </w:r>
      <w:r>
        <w:t xml:space="preserve">   EWE    </w:t>
      </w:r>
      <w:r>
        <w:t xml:space="preserve">   LAMB    </w:t>
      </w:r>
      <w:r>
        <w:t xml:space="preserve">   STEER    </w:t>
      </w:r>
      <w:r>
        <w:t xml:space="preserve">   HEIFER    </w:t>
      </w:r>
      <w:r>
        <w:t xml:space="preserve">   BULL    </w:t>
      </w:r>
      <w:r>
        <w:t xml:space="preserve">   BARLEY    </w:t>
      </w:r>
      <w:r>
        <w:t xml:space="preserve">   OATS    </w:t>
      </w:r>
      <w:r>
        <w:t xml:space="preserve">   WHEAT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What They Eat</dc:title>
  <dcterms:created xsi:type="dcterms:W3CDTF">2021-10-11T01:21:58Z</dcterms:created>
  <dcterms:modified xsi:type="dcterms:W3CDTF">2021-10-11T01:21:58Z</dcterms:modified>
</cp:coreProperties>
</file>