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animal of which the female feeds her young on milk from her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animals or plants where the members have similar characteristics to each other and can breed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organism having specialized sense organs and nervous system and able to respond rapidly to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produces eggs and uses the heat of the sun to keep its blood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Animals with no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lives both on land and in water but must produce its eggs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gets its energy from eating plants, and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various types of animal that live in water and have a hard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animal that has a soft body, no spine, and is often covered with a shell. Many molluscs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living on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living or growing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eats a variety of food of both plant and animal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feeds on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Generally, any similar very small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Wildlife</dc:title>
  <dcterms:created xsi:type="dcterms:W3CDTF">2021-10-11T01:22:05Z</dcterms:created>
  <dcterms:modified xsi:type="dcterms:W3CDTF">2021-10-11T01:22:05Z</dcterms:modified>
</cp:coreProperties>
</file>