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belonging or relating to the home, house,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owns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like rock, formed in the sea by groups of particular types of small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natural environment in which an animal or plant usually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used to refer to plants or animals that live or grow independently of people, in natural conditions and with natural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animal with a long, narrow, soft body without arms, legs, 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single living plant, animal, virus,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creature that lives in water and has a tail and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study of life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existence of a wide variety of plant and animal species living in their natural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kept in the home as a companion and treated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living things which are linked to each other because each thing feeds on the one next to it in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group of small animals, similar to insects but with four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hunts, kills,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type of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creature with feathers and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is hunted and killed for food by another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Wildlife</dc:title>
  <dcterms:created xsi:type="dcterms:W3CDTF">2021-10-11T01:22:08Z</dcterms:created>
  <dcterms:modified xsi:type="dcterms:W3CDTF">2021-10-11T01:22:08Z</dcterms:modified>
</cp:coreProperties>
</file>