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Bear    </w:t>
      </w:r>
      <w:r>
        <w:t xml:space="preserve">   Catfish    </w:t>
      </w:r>
      <w:r>
        <w:t xml:space="preserve">   Deer    </w:t>
      </w:r>
      <w:r>
        <w:t xml:space="preserve">   Eagle    </w:t>
      </w:r>
      <w:r>
        <w:t xml:space="preserve">   Fish    </w:t>
      </w:r>
      <w:r>
        <w:t xml:space="preserve">   Goat    </w:t>
      </w:r>
      <w:r>
        <w:t xml:space="preserve">   Hedgehog    </w:t>
      </w:r>
      <w:r>
        <w:t xml:space="preserve">   Ladybug    </w:t>
      </w:r>
      <w:r>
        <w:t xml:space="preserve">   Moose    </w:t>
      </w:r>
      <w:r>
        <w:t xml:space="preserve">   Newt    </w:t>
      </w:r>
      <w:r>
        <w:t xml:space="preserve">   Octopus    </w:t>
      </w:r>
      <w:r>
        <w:t xml:space="preserve">   Pig    </w:t>
      </w:r>
      <w:r>
        <w:t xml:space="preserve">   Rabbit    </w:t>
      </w:r>
      <w:r>
        <w:t xml:space="preserve">   Snake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Word Search</dc:title>
  <dcterms:created xsi:type="dcterms:W3CDTF">2021-10-11T01:22:50Z</dcterms:created>
  <dcterms:modified xsi:type="dcterms:W3CDTF">2021-10-11T01:22:50Z</dcterms:modified>
</cp:coreProperties>
</file>