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Alligator     </w:t>
      </w:r>
      <w:r>
        <w:t xml:space="preserve">   Bear     </w:t>
      </w:r>
      <w:r>
        <w:t xml:space="preserve">   Chicken    </w:t>
      </w:r>
      <w:r>
        <w:t xml:space="preserve">   Cow    </w:t>
      </w:r>
      <w:r>
        <w:t xml:space="preserve">   Elephant    </w:t>
      </w:r>
      <w:r>
        <w:t xml:space="preserve">   Fox    </w:t>
      </w:r>
      <w:r>
        <w:t xml:space="preserve">   Giraffe     </w:t>
      </w:r>
      <w:r>
        <w:t xml:space="preserve">   Gorilla    </w:t>
      </w:r>
      <w:r>
        <w:t xml:space="preserve">   Grasshopper    </w:t>
      </w:r>
      <w:r>
        <w:t xml:space="preserve">   Horse    </w:t>
      </w:r>
      <w:r>
        <w:t xml:space="preserve">   Kangaroo     </w:t>
      </w:r>
      <w:r>
        <w:t xml:space="preserve">   Lion    </w:t>
      </w:r>
      <w:r>
        <w:t xml:space="preserve">   Moose    </w:t>
      </w:r>
      <w:r>
        <w:t xml:space="preserve">   Octopus    </w:t>
      </w:r>
      <w:r>
        <w:t xml:space="preserve">   Scorpion    </w:t>
      </w:r>
      <w:r>
        <w:t xml:space="preserve">   Sheep    </w:t>
      </w:r>
      <w:r>
        <w:t xml:space="preserve">   Skunk    </w:t>
      </w:r>
      <w:r>
        <w:t xml:space="preserve">   Squirrel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 Word Search</dc:title>
  <dcterms:created xsi:type="dcterms:W3CDTF">2021-10-11T01:21:19Z</dcterms:created>
  <dcterms:modified xsi:type="dcterms:W3CDTF">2021-10-11T01:21:19Z</dcterms:modified>
</cp:coreProperties>
</file>