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Year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Pig    </w:t>
      </w:r>
      <w:r>
        <w:t xml:space="preserve">   Goat    </w:t>
      </w:r>
      <w:r>
        <w:t xml:space="preserve">   Duck    </w:t>
      </w:r>
      <w:r>
        <w:t xml:space="preserve">   Donkey    </w:t>
      </w:r>
      <w:r>
        <w:t xml:space="preserve">   Cow    </w:t>
      </w:r>
      <w:r>
        <w:t xml:space="preserve">   Chicken    </w:t>
      </w:r>
      <w:r>
        <w:t xml:space="preserve">   Bee    </w:t>
      </w:r>
      <w:r>
        <w:t xml:space="preserve">   Mouse    </w:t>
      </w:r>
      <w:r>
        <w:t xml:space="preserve">   Rabbit    </w:t>
      </w:r>
      <w:r>
        <w:t xml:space="preserve">   Horse    </w:t>
      </w:r>
      <w:r>
        <w:t xml:space="preserve">   Fish    </w:t>
      </w:r>
      <w:r>
        <w:t xml:space="preserve">   Frog    </w:t>
      </w:r>
      <w:r>
        <w:t xml:space="preserve">   Bird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Year 2</dc:title>
  <dcterms:created xsi:type="dcterms:W3CDTF">2021-10-11T01:23:02Z</dcterms:created>
  <dcterms:modified xsi:type="dcterms:W3CDTF">2021-10-11T01:23:02Z</dcterms:modified>
</cp:coreProperties>
</file>