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You Probably Never Heard of Before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Atheris Hispida    </w:t>
      </w:r>
      <w:r>
        <w:t xml:space="preserve">   Blue glaucus    </w:t>
      </w:r>
      <w:r>
        <w:t xml:space="preserve">   Blue Parrotfish    </w:t>
      </w:r>
      <w:r>
        <w:t xml:space="preserve">   Gharial    </w:t>
      </w:r>
      <w:r>
        <w:t xml:space="preserve">   Hirola    </w:t>
      </w:r>
      <w:r>
        <w:t xml:space="preserve">   Impala    </w:t>
      </w:r>
      <w:r>
        <w:t xml:space="preserve">   Lowland Streaked Tenrec    </w:t>
      </w:r>
      <w:r>
        <w:t xml:space="preserve">   Mediterranean Monk Seal    </w:t>
      </w:r>
      <w:r>
        <w:t xml:space="preserve">   Okapi    </w:t>
      </w:r>
      <w:r>
        <w:t xml:space="preserve">   Patagonian Mara    </w:t>
      </w:r>
      <w:r>
        <w:t xml:space="preserve">   Pine Marten    </w:t>
      </w:r>
      <w:r>
        <w:t xml:space="preserve">   Saiga Antelope    </w:t>
      </w:r>
      <w:r>
        <w:t xml:space="preserve">   Saola    </w:t>
      </w:r>
      <w:r>
        <w:t xml:space="preserve">   Seneca White Deer    </w:t>
      </w:r>
      <w:r>
        <w:t xml:space="preserve">   Shoebill    </w:t>
      </w:r>
      <w:r>
        <w:t xml:space="preserve">   Sunda Flying Lemur    </w:t>
      </w:r>
      <w:r>
        <w:t xml:space="preserve">   Thorny dragon    </w:t>
      </w:r>
      <w:r>
        <w:t xml:space="preserve">   Umbonia Spinosa    </w:t>
      </w:r>
      <w:r>
        <w:t xml:space="preserve">   Vaquita    </w:t>
      </w:r>
      <w:r>
        <w:t xml:space="preserve">   Venezuelan Poodle Moth    </w:t>
      </w:r>
      <w:r>
        <w:t xml:space="preserve">   Yangtze Finless Porpoise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You Probably Never Heard of Before</dc:title>
  <dcterms:created xsi:type="dcterms:W3CDTF">2021-10-11T01:23:20Z</dcterms:created>
  <dcterms:modified xsi:type="dcterms:W3CDTF">2021-10-11T01:23:20Z</dcterms:modified>
</cp:coreProperties>
</file>