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height about 10 meters lives in savanna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smelly poo drinks up to 140 liters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span 15-25 years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Nocturnal eats small rodents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arctic zones length 3-4.5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habitat Africa weight 2-3 tonnes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herbivore habitat humid forests with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young one at birth blind without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young one ,lives in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life span 20 years eats young elephants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weight 60 tonnes feeds on 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span is about 47 years number of young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up to 3 meters feeds on algae and marine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lives in water is a mammle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lives in Africa weight 300 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likes mud, on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habitat jungle weight 5 tonnes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furry weight about 1000 kg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2021-10-11T01:17:55Z</dcterms:created>
  <dcterms:modified xsi:type="dcterms:W3CDTF">2021-10-11T01:17:55Z</dcterms:modified>
</cp:coreProperties>
</file>