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donkey    </w:t>
      </w:r>
      <w:r>
        <w:t xml:space="preserve">   ape    </w:t>
      </w:r>
      <w:r>
        <w:t xml:space="preserve">   fish    </w:t>
      </w:r>
      <w:r>
        <w:t xml:space="preserve">   human    </w:t>
      </w:r>
      <w:r>
        <w:t xml:space="preserve">   pig    </w:t>
      </w:r>
      <w:r>
        <w:t xml:space="preserve">   cow    </w:t>
      </w:r>
      <w:r>
        <w:t xml:space="preserve">   sheep    </w:t>
      </w:r>
      <w:r>
        <w:t xml:space="preserve">   wolf    </w:t>
      </w:r>
      <w:r>
        <w:t xml:space="preserve">   mouse    </w:t>
      </w:r>
      <w:r>
        <w:t xml:space="preserve">   dog    </w:t>
      </w:r>
      <w:r>
        <w:t xml:space="preserve">   alligator    </w:t>
      </w:r>
      <w:r>
        <w:t xml:space="preserve">   blue footed booby    </w:t>
      </w:r>
      <w:r>
        <w:t xml:space="preserve">   kangaroo    </w:t>
      </w:r>
      <w:r>
        <w:t xml:space="preserve">   sloth    </w:t>
      </w:r>
      <w:r>
        <w:t xml:space="preserve">   racoon    </w:t>
      </w:r>
      <w:r>
        <w:t xml:space="preserve">   whale    </w:t>
      </w:r>
      <w:r>
        <w:t xml:space="preserve">   seal    </w:t>
      </w:r>
      <w:r>
        <w:t xml:space="preserve">   hippo    </w:t>
      </w:r>
      <w:r>
        <w:t xml:space="preserve">   chinchilla    </w:t>
      </w:r>
      <w:r>
        <w:t xml:space="preserve">   hedgehog    </w:t>
      </w:r>
      <w:r>
        <w:t xml:space="preserve">   zebra    </w:t>
      </w:r>
      <w:r>
        <w:t xml:space="preserve">   lion    </w:t>
      </w:r>
      <w:r>
        <w:t xml:space="preserve">   tiger    </w:t>
      </w:r>
      <w:r>
        <w:t xml:space="preserve">   meerkat    </w:t>
      </w:r>
      <w:r>
        <w:t xml:space="preserve">   dinosaur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2021-10-11T01:21:17Z</dcterms:created>
  <dcterms:modified xsi:type="dcterms:W3CDTF">2021-10-11T01:21:17Z</dcterms:modified>
</cp:coreProperties>
</file>