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Catfish    </w:t>
      </w:r>
      <w:r>
        <w:t xml:space="preserve">   Caterpillar    </w:t>
      </w:r>
      <w:r>
        <w:t xml:space="preserve">   Wasp    </w:t>
      </w:r>
      <w:r>
        <w:t xml:space="preserve">   Fly    </w:t>
      </w:r>
      <w:r>
        <w:t xml:space="preserve">   Butterfly    </w:t>
      </w:r>
      <w:r>
        <w:t xml:space="preserve">   Bee    </w:t>
      </w:r>
      <w:r>
        <w:t xml:space="preserve">   Blue whale    </w:t>
      </w:r>
      <w:r>
        <w:t xml:space="preserve">   Ant    </w:t>
      </w:r>
      <w:r>
        <w:t xml:space="preserve">   Angelfish    </w:t>
      </w:r>
      <w:r>
        <w:t xml:space="preserve">   Hare    </w:t>
      </w:r>
      <w:r>
        <w:t xml:space="preserve">   Wolf    </w:t>
      </w:r>
      <w:r>
        <w:t xml:space="preserve">   Fox    </w:t>
      </w:r>
      <w:r>
        <w:t xml:space="preserve">   Cat    </w:t>
      </w:r>
      <w:r>
        <w:t xml:space="preserve">   Dog    </w:t>
      </w:r>
      <w:r>
        <w:t xml:space="preserve">   Bat    </w:t>
      </w:r>
      <w:r>
        <w:t xml:space="preserve">   Alligator    </w:t>
      </w:r>
      <w:r>
        <w:t xml:space="preserve">   Bear    </w:t>
      </w:r>
      <w:r>
        <w:t xml:space="preserve">   Tiger    </w:t>
      </w:r>
      <w:r>
        <w:t xml:space="preserve">   Zebra    </w:t>
      </w:r>
      <w:r>
        <w:t xml:space="preserve">   Turtles    </w:t>
      </w:r>
      <w:r>
        <w:t xml:space="preserve">   Bird    </w:t>
      </w:r>
      <w:r>
        <w:t xml:space="preserve">   Giraffe    </w:t>
      </w:r>
      <w:r>
        <w:t xml:space="preserve">   Hippo    </w:t>
      </w:r>
      <w:r>
        <w:t xml:space="preserve">   Badger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2021-10-11T01:21:31Z</dcterms:created>
  <dcterms:modified xsi:type="dcterms:W3CDTF">2021-10-11T01:21:31Z</dcterms:modified>
</cp:coreProperties>
</file>