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butterfly    </w:t>
      </w:r>
      <w:r>
        <w:t xml:space="preserve">   lion    </w:t>
      </w:r>
      <w:r>
        <w:t xml:space="preserve">   bird    </w:t>
      </w:r>
      <w:r>
        <w:t xml:space="preserve">   chicken    </w:t>
      </w:r>
      <w:r>
        <w:t xml:space="preserve">   wolf    </w:t>
      </w:r>
      <w:r>
        <w:t xml:space="preserve">   bear    </w:t>
      </w:r>
      <w:r>
        <w:t xml:space="preserve">   tiger    </w:t>
      </w:r>
      <w:r>
        <w:t xml:space="preserve">   frog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2021-10-11T01:21:34Z</dcterms:created>
  <dcterms:modified xsi:type="dcterms:W3CDTF">2021-10-11T01:21:34Z</dcterms:modified>
</cp:coreProperties>
</file>