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EEDR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UBLAFOF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ADLIRZ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SGOOE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CDUK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TBA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2021-10-11T01:19:18Z</dcterms:created>
  <dcterms:modified xsi:type="dcterms:W3CDTF">2021-10-11T01:19:18Z</dcterms:modified>
</cp:coreProperties>
</file>