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Mammoth    </w:t>
      </w:r>
      <w:r>
        <w:t xml:space="preserve">   Salmon    </w:t>
      </w:r>
      <w:r>
        <w:t xml:space="preserve">   Fish    </w:t>
      </w:r>
      <w:r>
        <w:t xml:space="preserve">   Coral    </w:t>
      </w:r>
      <w:r>
        <w:t xml:space="preserve">   Sea Horse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  <w:r>
        <w:t xml:space="preserve">   Sheep    </w:t>
      </w:r>
      <w:r>
        <w:t xml:space="preserve">   Cow    </w:t>
      </w:r>
      <w:r>
        <w:t xml:space="preserve">   Jellyfish    </w:t>
      </w:r>
      <w:r>
        <w:t xml:space="preserve">   Langosta    </w:t>
      </w:r>
      <w:r>
        <w:t xml:space="preserve">   Lobster    </w:t>
      </w:r>
      <w:r>
        <w:t xml:space="preserve">   Crabs    </w:t>
      </w:r>
      <w:r>
        <w:t xml:space="preserve">   Electric Eel    </w:t>
      </w:r>
      <w:r>
        <w:t xml:space="preserve">   Eel    </w:t>
      </w:r>
      <w:r>
        <w:t xml:space="preserve">   Shark    </w:t>
      </w:r>
      <w:r>
        <w:t xml:space="preserve">   Callahan    </w:t>
      </w:r>
      <w:r>
        <w:t xml:space="preserve">   Sea Cucumber    </w:t>
      </w:r>
      <w:r>
        <w:t xml:space="preserve">   Whale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2021-10-11T01:21:36Z</dcterms:created>
  <dcterms:modified xsi:type="dcterms:W3CDTF">2021-10-11T01:21:36Z</dcterms:modified>
</cp:coreProperties>
</file>