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p>
      <w:pPr>
        <w:pStyle w:val="Questions"/>
      </w:pPr>
      <w:r>
        <w:t xml:space="preserve">1. OEHSR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RINCOUN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LPNDIOH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ITKTNE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YPPUP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OONRCA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EELBET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EAGEL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HRKAS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EHLAW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RAZILD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2021-10-11T01:19:20Z</dcterms:created>
  <dcterms:modified xsi:type="dcterms:W3CDTF">2021-10-11T01:19:20Z</dcterms:modified>
</cp:coreProperties>
</file>