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LMLAA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YNEKDO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IREDSP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AENSK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BZERA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PTALEHEN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FORG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RGLALOI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LSANI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2021-10-11T01:19:21Z</dcterms:created>
  <dcterms:modified xsi:type="dcterms:W3CDTF">2021-10-11T01:19:21Z</dcterms:modified>
</cp:coreProperties>
</file>