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paragraph    </w:t>
      </w:r>
      <w:r>
        <w:t xml:space="preserve">   topic sentence    </w:t>
      </w:r>
      <w:r>
        <w:t xml:space="preserve">   reason    </w:t>
      </w:r>
      <w:r>
        <w:t xml:space="preserve">   justification    </w:t>
      </w:r>
      <w:r>
        <w:t xml:space="preserve">   cheetah    </w:t>
      </w:r>
      <w:r>
        <w:t xml:space="preserve">   evidence    </w:t>
      </w:r>
      <w:r>
        <w:t xml:space="preserve">   claim    </w:t>
      </w:r>
      <w:r>
        <w:t xml:space="preserve">   sloth    </w:t>
      </w:r>
      <w:r>
        <w:t xml:space="preserve">   opinion    </w:t>
      </w:r>
      <w:r>
        <w:t xml:space="preserve">   fact    </w:t>
      </w:r>
      <w:r>
        <w:t xml:space="preserve">   adopt    </w:t>
      </w:r>
      <w:r>
        <w:t xml:space="preserve">   could    </w:t>
      </w:r>
      <w:r>
        <w:t xml:space="preserve">   should    </w:t>
      </w:r>
      <w:r>
        <w:t xml:space="preserve">   goldfish    </w:t>
      </w:r>
      <w:r>
        <w:t xml:space="preserve">   hamster    </w:t>
      </w:r>
      <w:r>
        <w:t xml:space="preserve">   iguana    </w:t>
      </w:r>
      <w:r>
        <w:t xml:space="preserve">   service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2021-10-11T01:19:54Z</dcterms:created>
  <dcterms:modified xsi:type="dcterms:W3CDTF">2021-10-11T01:19:54Z</dcterms:modified>
</cp:coreProperties>
</file>