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skunk    </w:t>
      </w:r>
      <w:r>
        <w:t xml:space="preserve">   raccoon    </w:t>
      </w:r>
      <w:r>
        <w:t xml:space="preserve">   raven    </w:t>
      </w:r>
      <w:r>
        <w:t xml:space="preserve">   rabbit    </w:t>
      </w:r>
      <w:r>
        <w:t xml:space="preserve">   fox    </w:t>
      </w:r>
      <w:r>
        <w:t xml:space="preserve">   elk    </w:t>
      </w:r>
      <w:r>
        <w:t xml:space="preserve">   wolf    </w:t>
      </w:r>
      <w:r>
        <w:t xml:space="preserve">   cougar    </w:t>
      </w:r>
      <w:r>
        <w:t xml:space="preserve">   eagle    </w:t>
      </w:r>
      <w:r>
        <w:t xml:space="preserve">   salmon    </w:t>
      </w:r>
      <w:r>
        <w:t xml:space="preserve">   orca    </w:t>
      </w:r>
      <w:r>
        <w:t xml:space="preserve">   squirrel    </w:t>
      </w:r>
      <w:r>
        <w:t xml:space="preserve">   moose    </w:t>
      </w:r>
      <w:r>
        <w:t xml:space="preserve">   polarbear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