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Nika    </w:t>
      </w:r>
      <w:r>
        <w:t xml:space="preserve">   Bizhiw    </w:t>
      </w:r>
      <w:r>
        <w:t xml:space="preserve">   Amik    </w:t>
      </w:r>
      <w:r>
        <w:t xml:space="preserve">   Ajidamoo    </w:t>
      </w:r>
      <w:r>
        <w:t xml:space="preserve">   Zhigaag    </w:t>
      </w:r>
      <w:r>
        <w:t xml:space="preserve">   Esiean    </w:t>
      </w:r>
      <w:r>
        <w:t xml:space="preserve">   Maiingan    </w:t>
      </w:r>
      <w:r>
        <w:t xml:space="preserve">   Giigoonh    </w:t>
      </w:r>
      <w:r>
        <w:t xml:space="preserve">   Mooz    </w:t>
      </w:r>
      <w:r>
        <w:t xml:space="preserve">   Naabese    </w:t>
      </w:r>
      <w:r>
        <w:t xml:space="preserve">   Makwa    </w:t>
      </w:r>
      <w:r>
        <w:t xml:space="preserve">   Waagosh    </w:t>
      </w:r>
      <w:r>
        <w:t xml:space="preserve">   Migizi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2021-10-11T01:20:16Z</dcterms:created>
  <dcterms:modified xsi:type="dcterms:W3CDTF">2021-10-11T01:20:16Z</dcterms:modified>
</cp:coreProperties>
</file>