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all around the world</w:t>
      </w:r>
    </w:p>
    <w:p>
      <w:pPr>
        <w:pStyle w:val="Questions"/>
      </w:pPr>
      <w:r>
        <w:t xml:space="preserve">1. ARALOGTLI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GRAAKOON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IZLDRA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RBEA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KESAN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TERGI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HEDHEGGO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GOFR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KYMEON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ATLENEHP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WLO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ARTPOR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all around the world</dc:title>
  <dcterms:created xsi:type="dcterms:W3CDTF">2021-10-11T01:21:42Z</dcterms:created>
  <dcterms:modified xsi:type="dcterms:W3CDTF">2021-10-11T01:21:42Z</dcterms:modified>
</cp:coreProperties>
</file>